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AUTHORIZATION FOR RELEASE OF MEDICAL RECORDS</w:t>
      </w:r>
    </w:p>
    <w:p>
      <w:pPr>
        <w:jc w:val="center"/>
      </w:pPr>
      <w:r>
        <w:rPr>
          <w:i/>
          <w:sz w:val="24"/>
        </w:rPr>
        <w:t>Dynamic Spine and Performance</w:t>
      </w:r>
    </w:p>
    <w:p/>
    <w:p>
      <w:r>
        <w:t>Please complete this form to authorize the release of your medical records in accordance with applicable Texas and federal privacy laws.</w:t>
      </w:r>
    </w:p>
    <w:p>
      <w:r>
        <w:rPr>
          <w:b/>
        </w:rPr>
        <w:t xml:space="preserve">Patient Full Name: </w:t>
      </w:r>
      <w:r>
        <w:t>____________________________________________</w:t>
      </w:r>
    </w:p>
    <w:p>
      <w:r>
        <w:rPr>
          <w:b/>
        </w:rPr>
        <w:t xml:space="preserve">Date of Birth: </w:t>
      </w:r>
      <w:r>
        <w:t>____________________________________________</w:t>
      </w:r>
    </w:p>
    <w:p>
      <w:r>
        <w:rPr>
          <w:b/>
        </w:rPr>
        <w:t xml:space="preserve">Phone Number: </w:t>
      </w:r>
      <w:r>
        <w:t>____________________________________________</w:t>
      </w:r>
    </w:p>
    <w:p>
      <w:r>
        <w:rPr>
          <w:b/>
        </w:rPr>
        <w:t xml:space="preserve">Email Address: </w:t>
      </w:r>
      <w:r>
        <w:t>____________________________________________</w:t>
      </w:r>
    </w:p>
    <w:p>
      <w:r>
        <w:rPr>
          <w:b/>
        </w:rPr>
        <w:t xml:space="preserve">Address: </w:t>
      </w:r>
      <w:r>
        <w:t>____________________________________________</w:t>
      </w:r>
    </w:p>
    <w:p/>
    <w:p>
      <w:r>
        <w:rPr>
          <w:b/>
          <w:sz w:val="28"/>
        </w:rPr>
        <w:t>RECORDS TO BE RELEASED</w:t>
      </w:r>
    </w:p>
    <w:p>
      <w:pPr>
        <w:pStyle w:val="ListBullet"/>
      </w:pPr>
      <w:r>
        <w:t>Complete Medical Record</w:t>
      </w:r>
    </w:p>
    <w:p>
      <w:pPr>
        <w:pStyle w:val="ListBullet"/>
      </w:pPr>
      <w:r>
        <w:t>Office Notes</w:t>
      </w:r>
    </w:p>
    <w:p>
      <w:pPr>
        <w:pStyle w:val="ListBullet"/>
      </w:pPr>
      <w:r>
        <w:t>X-Rays / Imaging Reports</w:t>
      </w:r>
    </w:p>
    <w:p>
      <w:pPr>
        <w:pStyle w:val="ListBullet"/>
      </w:pPr>
      <w:r>
        <w:t>Billing Records</w:t>
      </w:r>
    </w:p>
    <w:p>
      <w:pPr>
        <w:pStyle w:val="ListBullet"/>
      </w:pPr>
      <w:r>
        <w:t>MRI / CT Reports</w:t>
      </w:r>
    </w:p>
    <w:p>
      <w:pPr>
        <w:pStyle w:val="ListBullet"/>
      </w:pPr>
      <w:r>
        <w:t>Other: ______________________________</w:t>
      </w:r>
    </w:p>
    <w:p/>
    <w:p>
      <w:r>
        <w:rPr>
          <w:b/>
          <w:sz w:val="28"/>
        </w:rPr>
        <w:t>RELEASE INFORMATION</w:t>
      </w:r>
    </w:p>
    <w:p>
      <w:r>
        <w:rPr>
          <w:b/>
        </w:rPr>
        <w:t xml:space="preserve">Release records TO: </w:t>
      </w:r>
      <w:r>
        <w:t>____________________________________________</w:t>
      </w:r>
    </w:p>
    <w:p>
      <w:r>
        <w:rPr>
          <w:b/>
        </w:rPr>
        <w:t xml:space="preserve">Phone/Fax: </w:t>
      </w:r>
      <w:r>
        <w:t>____________________________________________</w:t>
      </w:r>
    </w:p>
    <w:p>
      <w:r>
        <w:rPr>
          <w:b/>
        </w:rPr>
        <w:t xml:space="preserve">Address or Email: </w:t>
      </w:r>
      <w:r>
        <w:t>____________________________________________</w:t>
      </w:r>
    </w:p>
    <w:p/>
    <w:p>
      <w:r>
        <w:rPr>
          <w:b/>
          <w:sz w:val="28"/>
        </w:rPr>
        <w:t>PURPOSE OF RELEASE</w:t>
      </w:r>
    </w:p>
    <w:p>
      <w:pPr>
        <w:pStyle w:val="ListBullet"/>
      </w:pPr>
      <w:r>
        <w:t>Personal Use</w:t>
      </w:r>
    </w:p>
    <w:p>
      <w:pPr>
        <w:pStyle w:val="ListBullet"/>
      </w:pPr>
      <w:r>
        <w:t>Continuing Care</w:t>
      </w:r>
    </w:p>
    <w:p>
      <w:pPr>
        <w:pStyle w:val="ListBullet"/>
      </w:pPr>
      <w:r>
        <w:t>Insurance</w:t>
      </w:r>
    </w:p>
    <w:p>
      <w:pPr>
        <w:pStyle w:val="ListBullet"/>
      </w:pPr>
      <w:r>
        <w:t>Attorney / Legal</w:t>
      </w:r>
    </w:p>
    <w:p>
      <w:pPr>
        <w:pStyle w:val="ListBullet"/>
      </w:pPr>
      <w:r>
        <w:t>Workers' Compensation</w:t>
      </w:r>
    </w:p>
    <w:p>
      <w:pPr>
        <w:pStyle w:val="ListBullet"/>
      </w:pPr>
      <w:r>
        <w:t>Other: ______________________________</w:t>
      </w:r>
    </w:p>
    <w:p/>
    <w:p>
      <w:r>
        <w:rPr>
          <w:b/>
        </w:rPr>
        <w:t>AUTHORIZATION STATEMENT</w:t>
        <w:br/>
      </w:r>
      <w:r>
        <w:t>I hereby authorize Dynamic Spine and Performance to release the medical information described above. I understand that this authorization may be revoked in writing at any time, except to the extent action has already been taken in reliance upon it. I understand that information disclosed pursuant to this authorization may be subject to redisclosure by the recipient and may no longer be protected by HIPAA.</w:t>
      </w:r>
    </w:p>
    <w:p/>
    <w:p>
      <w:r>
        <w:t>This authorization expires 180 days from the date signed unless otherwise specified below:</w:t>
      </w:r>
    </w:p>
    <w:p>
      <w:r>
        <w:t>Expiration Date or Event: ____________________________________________</w:t>
      </w:r>
    </w:p>
    <w:p/>
    <w:p>
      <w:r>
        <w:t>Patient Signature: ____________________________________    Date: __________________</w:t>
      </w:r>
    </w:p>
    <w:p/>
    <w:p>
      <w:r>
        <w:t>If signed by personal representative, describe authority:</w:t>
      </w:r>
    </w:p>
    <w:p>
      <w:r>
        <w:t>________________________________________________________________________</w:t>
      </w:r>
    </w:p>
    <w:p>
      <w:pPr>
        <w:jc w:val="center"/>
      </w:pPr>
      <w:r>
        <w:rPr>
          <w:b/>
        </w:rPr>
        <w:t>Dynamic Spine and Performance</w:t>
      </w:r>
    </w:p>
    <w:sectPr w:rsidR="00FC693F" w:rsidRPr="0006063C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